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飞利浦设计思想  设计创造价值</w:t>
      </w:r>
    </w:p>
    <w:p>
      <w:r>
        <w:rPr>
          <w:rFonts w:ascii="宋体" w:hAnsi="宋体" w:eastAsia="宋体"/>
          <w:sz w:val="24"/>
        </w:rPr>
        <w:t>（荷）斯丹法诺·马扎诺（Stefano Marzano）著；蔡军等译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飞利浦设计思想  设计创造价值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（荷）斯丹法诺·马扎诺（Stefano Marzano）著；蔡军等译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本书出售、求购地址：https://www.jiaokey.com/book/detail/11293740.html</w:t>
      </w:r>
    </w:p>
    <w:p>
      <w:r>
        <w:t>更多相关图书推荐：https://www.jiaokey.com</w:t>
      </w:r>
    </w:p>
    <w:p>
      <w:r>
        <w:t>（荷）斯丹法诺·马扎诺（Stefano Marzano）著；蔡军等译 其他作品：https://www.jiaokey.com/tag/（荷）斯丹法诺·马扎诺（Stefano Marzano）著；蔡军等译.html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关键词搜索：https://www.jiaokey.com/tag/飞利浦设计思想  设计创造价值.html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