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大客车维修专门化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大客车维修专门化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本书出售、求购地址：https://www.jiaokey.com/book/detail/11293717.html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关键词搜索：https://www.jiaokey.com/tag/大客车维修专门化.html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