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消防及安全防范设备安装工程预算知识问答</w:t>
      </w:r>
    </w:p>
    <w:p>
      <w:r>
        <w:rPr>
          <w:rFonts w:ascii="宋体" w:hAnsi="宋体" w:eastAsia="宋体"/>
          <w:sz w:val="24"/>
        </w:rPr>
        <w:t>黄文艺，刘碧峰主编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消防及安全防范设备安装工程预算知识问答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黄文艺，刘碧峰主编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本书出售、求购地址：https://www.jiaokey.com/book/detail/11293714.html</w:t>
      </w:r>
    </w:p>
    <w:p>
      <w:r>
        <w:t>更多相关图书推荐：https://www.jiaokey.com</w:t>
      </w:r>
    </w:p>
    <w:p>
      <w:r>
        <w:t>黄文艺，刘碧峰主编 其他作品：https://www.jiaokey.com/tag/黄文艺，刘碧峰主编.html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关键词搜索：https://www.jiaokey.com/tag/消防及安全防范设备安装工程预算知识问答.html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