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2050年的理想住宅</w:t>
      </w:r>
    </w:p>
    <w:p>
      <w:r>
        <w:rPr>
          <w:rFonts w:ascii="宋体" w:hAnsi="宋体" w:eastAsia="宋体"/>
          <w:sz w:val="24"/>
        </w:rPr>
        <w:t>（日）三泽千代治著；朱元曾，王虹译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2050年的理想住宅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（日）三泽千代治著；朱元曾，王虹译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本书出售、求购地址：https://www.jiaokey.com/book/detail/11293700.html</w:t>
      </w:r>
    </w:p>
    <w:p>
      <w:r>
        <w:t>更多相关图书推荐：https://www.jiaokey.com</w:t>
      </w:r>
    </w:p>
    <w:p>
      <w:r>
        <w:t>（日）三泽千代治著；朱元曾，王虹译 其他作品：https://www.jiaokey.com/tag/（日）三泽千代治著；朱元曾，王虹译.html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关键词搜索：https://www.jiaokey.com/tag/2050年的理想住宅.html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