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工程地质及水文地质实习作业指导书</w:t>
      </w:r>
    </w:p>
    <w:p>
      <w:r>
        <w:rPr>
          <w:rFonts w:ascii="宋体" w:hAnsi="宋体" w:eastAsia="宋体"/>
          <w:sz w:val="24"/>
        </w:rPr>
        <w:t>清华大学，戚筱俊主编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工程地质及水文地质实习作业指导书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清华大学，戚筱俊主编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工程地质(学科: 实习课 学科: 高等教育 学科: 教材) 水文地质(学科: 实习课 学科: 高等教育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本书出售、求购地址：https://www.jiaokey.com/book/detail/11293657.html</w:t>
      </w:r>
    </w:p>
    <w:p>
      <w:r>
        <w:t>更多相关图书推荐：https://www.jiaokey.com</w:t>
      </w:r>
    </w:p>
    <w:p>
      <w:r>
        <w:t>清华大学，戚筱俊主编 其他作品：https://www.jiaokey.com/tag/清华大学，戚筱俊主编.html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关键词搜索：https://www.jiaokey.com/tag/工程地质(学科: 实习课 学科: 高等教育 学科: 教材) 水文地质(学科: 实习课 学科: 高等教育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