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书名：渤南油田工程地震研究</w:t>
      </w:r>
    </w:p>
    <w:p>
      <w:r>
        <w:t>作者：吕悦军等编著</w:t>
      </w:r>
    </w:p>
    <w:p>
      <w:r>
        <w:t>出版社：北京：地震出版社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渤南油田工程地震研究 评论地址：https://www.jiaokey.com/book/detail/11293651.html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