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  2003年第2辑  建筑史论文集  第19辑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  2003年第2辑  建筑史论文集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本书出售、求购地址：https://www.jiaokey.com/book/detail/11293605.html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关键词搜索：https://www.jiaokey.com/tag/建筑史  2003年第2辑  建筑史论文集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