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建筑工程施工质量验收规范与施工及验收规范对照应用手册</w:t>
      </w:r>
    </w:p>
    <w:p>
      <w:r>
        <w:rPr>
          <w:rFonts w:ascii="宋体" w:hAnsi="宋体" w:eastAsia="宋体"/>
          <w:sz w:val="24"/>
        </w:rPr>
        <w:t>付耕洋，樊智勇主编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建筑工程施工质量验收规范与施工及验收规范对照应用手册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付耕洋，樊智勇主编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本书出售、求购地址：https://www.jiaokey.com/book/detail/11293564.html</w:t>
      </w:r>
    </w:p>
    <w:p>
      <w:r>
        <w:t>更多相关图书推荐：https://www.jiaokey.com</w:t>
      </w:r>
    </w:p>
    <w:p>
      <w:r>
        <w:t>付耕洋，樊智勇主编 其他作品：https://www.jiaokey.com/tag/付耕洋，樊智勇主编.html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关键词搜索：https://www.jiaokey.com/tag/建筑工程施工质量验收规范与施工及验收规范对照应用手册.html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