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危险年龄与危险症状  不同年龄段人群的健康警示</w:t>
      </w:r>
    </w:p>
    <w:p>
      <w:r>
        <w:rPr>
          <w:rFonts w:ascii="宋体" w:hAnsi="宋体" w:eastAsia="宋体"/>
          <w:sz w:val="24"/>
        </w:rPr>
        <w:t>周荣，陆阁才编著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危险年龄与危险症状  不同年龄段人群的健康警示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周荣，陆阁才编著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本书出售、求购地址：https://www.jiaokey.com/book/detail/11293528.html</w:t>
      </w:r>
    </w:p>
    <w:p>
      <w:r>
        <w:t>更多相关图书推荐：https://www.jiaokey.com</w:t>
      </w:r>
    </w:p>
    <w:p>
      <w:r>
        <w:t>周荣，陆阁才编著 其他作品：https://www.jiaokey.com/tag/周荣，陆阁才编著.html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关键词搜索：https://www.jiaokey.com/tag/危险年龄与危险症状  不同年龄段人群的健康警示.html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