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  生物如何适应与生存</w:t>
      </w:r>
    </w:p>
    <w:p>
      <w:r>
        <w:rPr>
          <w:rFonts w:ascii="宋体" w:hAnsi="宋体" w:eastAsia="宋体"/>
          <w:sz w:val="24"/>
        </w:rPr>
        <w:t>戴维·布尔尼（David Burnie）著；陈养正译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  生物如何适应与生存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戴维·布尔尼（David Burnie）著；陈养正译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本书出售、求购地址：https://www.jiaokey.com/book/detail/11293502.html</w:t>
      </w:r>
    </w:p>
    <w:p>
      <w:r>
        <w:t>更多相关图书推荐：https://www.jiaokey.com</w:t>
      </w:r>
    </w:p>
    <w:p>
      <w:r>
        <w:t>戴维·布尔尼（David Burnie）著；陈养正译 其他作品：https://www.jiaokey.com/tag/戴维·布尔尼（David Burnie）著；陈养正译.html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关键词搜索：https://www.jiaokey.com/tag/进化  生物如何适应与生存.html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