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市政工程施工技术问答  城市道路工程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市政工程施工技术问答  城市道路工程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本书出售、求购地址：https://www.jiaokey.com/book/detail/11293493.html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关键词搜索：https://www.jiaokey.com/tag/市政工程施工技术问答  城市道路工程.html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