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水暖通风与空调安装工程中常见错误及预防措施</w:t>
      </w:r>
    </w:p>
    <w:p>
      <w:r>
        <w:rPr>
          <w:rFonts w:ascii="宋体" w:hAnsi="宋体" w:eastAsia="宋体"/>
          <w:sz w:val="24"/>
        </w:rPr>
        <w:t>张金和等编著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水暖通风与空调安装工程中常见错误及预防措施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本书出售、求购地址：https://www.jiaokey.com/book/detail/11293469.html</w:t>
      </w:r>
    </w:p>
    <w:p>
      <w:r>
        <w:t>更多相关图书推荐：https://www.jiaokey.com</w:t>
      </w:r>
    </w:p>
    <w:p>
      <w:r>
        <w:t>张金和等编著 其他作品：https://www.jiaokey.com/tag/张金和等编著.html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关键词搜索：https://www.jiaokey.com/tag/水暖通风与空调安装工程中常见错误及预防措施.html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