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远离疲劳  亚健康状态的调治方法</w:t>
      </w:r>
    </w:p>
    <w:p>
      <w:r>
        <w:rPr>
          <w:rFonts w:ascii="宋体" w:hAnsi="宋体" w:eastAsia="宋体"/>
          <w:sz w:val="24"/>
        </w:rPr>
        <w:t>王晓慧，李清亚编著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远离疲劳  亚健康状态的调治方法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王晓慧，李清亚编著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本书出售、求购地址：https://www.jiaokey.com/book/detail/11293468.html</w:t>
      </w:r>
    </w:p>
    <w:p>
      <w:r>
        <w:t>更多相关图书推荐：https://www.jiaokey.com</w:t>
      </w:r>
    </w:p>
    <w:p>
      <w:r>
        <w:t>王晓慧，李清亚编著 其他作品：https://www.jiaokey.com/tag/王晓慧，李清亚编著.html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关键词搜索：https://www.jiaokey.com/tag/远离疲劳  亚健康状态的调治方法.html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