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环境激素的分析与评价</w:t>
      </w:r>
    </w:p>
    <w:p>
      <w:r>
        <w:rPr>
          <w:rFonts w:ascii="宋体" w:hAnsi="宋体" w:eastAsia="宋体"/>
          <w:sz w:val="24"/>
        </w:rPr>
        <w:t>陈正夫，朱坚，周亚康等编著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环境激素的分析与评价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陈正夫，朱坚，周亚康等编著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本书出售、求购地址：https://www.jiaokey.com/book/detail/11293443.html</w:t>
      </w:r>
    </w:p>
    <w:p>
      <w:r>
        <w:t>更多相关图书推荐：https://www.jiaokey.com</w:t>
      </w:r>
    </w:p>
    <w:p>
      <w:r>
        <w:t>陈正夫，朱坚，周亚康等编著 其他作品：https://www.jiaokey.com/tag/陈正夫，朱坚，周亚康等编著.html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关键词搜索：https://www.jiaokey.com/tag/环境激素的分析与评价.html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