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丹顶鹤的自然保护  行为生态·生境选择·保护区设计规划·可持续发展</w:t>
      </w:r>
    </w:p>
    <w:p>
      <w:r>
        <w:rPr>
          <w:rFonts w:ascii="宋体" w:hAnsi="宋体" w:eastAsia="宋体"/>
          <w:sz w:val="24"/>
        </w:rPr>
        <w:t>马志军等著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丹顶鹤的自然保护  行为生态·生境选择·保护区设计规划·可持续发展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本书出售、求购地址：https://www.jiaokey.com/book/detail/11293440.html</w:t>
      </w:r>
    </w:p>
    <w:p>
      <w:r>
        <w:t>更多相关图书推荐：https://www.jiaokey.com</w:t>
      </w:r>
    </w:p>
    <w:p>
      <w:r>
        <w:t>马志军等著 其他作品：https://www.jiaokey.com/tag/马志军等著.html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关键词搜索：https://www.jiaokey.com/tag/丹顶鹤的自然保护  行为生态·生境选择·保护区设计规划·可持续发展.html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