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</w:t>
      </w:r>
    </w:p>
    <w:p>
      <w:r>
        <w:t>作者：吴群，宋朝晖主编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微波技术 评论地址：https://www.jiaokey.com/book/detail/11293403.html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