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书名：呼吸病鉴别诊断学</w:t>
      </w:r>
    </w:p>
    <w:p>
      <w:r>
        <w:t>作者：李焕章，沈丽英主编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呼吸病鉴别诊断学 评论地址：https://www.jiaokey.com/book/detail/11293384.html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