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（美） 埃尔玛·P·萨卡拉著；主译李广太译者冯碧波等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埃尔玛·P·萨卡拉著；主译李广太译者冯碧波等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本书出售、求购地址：https://www.jiaokey.com/book/detail/11293376.html</w:t>
      </w:r>
    </w:p>
    <w:p>
      <w:r>
        <w:t>更多相关图书推荐：https://www.jiaokey.com</w:t>
      </w:r>
    </w:p>
    <w:p>
      <w:r>
        <w:t>（美） 埃尔玛·P·萨卡拉著；主译李广太译者冯碧波等 其他作品：https://www.jiaokey.com/tag/（美） 埃尔玛·P·萨卡拉著；主译李广太译者冯碧波等.html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