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神经解剖学  中英文对照</w:t>
      </w:r>
    </w:p>
    <w:p>
      <w:r>
        <w:rPr>
          <w:rFonts w:ascii="宋体" w:hAnsi="宋体" w:eastAsia="宋体"/>
          <w:sz w:val="24"/>
        </w:rPr>
        <w:t>（美）詹姆斯·D.菲克斯（James D.Fix）著；高秀来主译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神经解剖学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（美）詹姆斯·D.菲克斯（James D.Fix）著；高秀来主译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本书出售、求购地址：https://www.jiaokey.com/book/detail/11293371.html</w:t>
      </w:r>
    </w:p>
    <w:p>
      <w:r>
        <w:t>更多相关图书推荐：https://www.jiaokey.com</w:t>
      </w:r>
    </w:p>
    <w:p>
      <w:r>
        <w:t>（美）詹姆斯·D.菲克斯（James D.Fix）著；高秀来主译 其他作品：https://www.jiaokey.com/tag/（美）詹姆斯·D.菲克斯（James D.Fix）著；高秀来主译.html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关键词搜索：https://www.jiaokey.com/tag/神经解剖学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