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药剂士应试习题集  最新版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药剂士应试习题集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本书出售、求购地址：https://www.jiaokey.com/book/detail/11293368.html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关键词搜索：https://www.jiaokey.com/tag/药剂士应试习题集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