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书名：五官组织学及发生学</w:t>
      </w:r>
    </w:p>
    <w:p>
      <w:r>
        <w:t>作者:李秀芝，严悦卿，盛昆岚主编；唐显庆，张蒙夏编</w:t>
      </w:r>
    </w:p>
    <w:p>
      <w:r>
        <w:t>出版社:长沙：国防科技大学出版社</w:t>
      </w:r>
    </w:p>
    <w:p>
      <w:r>
        <w:t>出版日期：2003.09</w:t>
      </w:r>
    </w:p>
    <w:p>
      <w:r>
        <w:t>总页数：171</w:t>
      </w:r>
    </w:p>
    <w:p>
      <w:r>
        <w:t>更多请访问教客网:www.jiaokey.com</w:t>
      </w:r>
    </w:p>
    <w:p>
      <w:r>
        <w:t>五官组织学及发生学评论地址：https://www.jiaokey.com/book/detail/11293354.html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