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心灵医生  亚健康积极思想</w:t>
      </w:r>
    </w:p>
    <w:p>
      <w:r>
        <w:rPr>
          <w:rFonts w:ascii="宋体" w:hAnsi="宋体" w:eastAsia="宋体"/>
          <w:sz w:val="24"/>
        </w:rPr>
        <w:t>（德）艾哈德·弗莱塔格著；焦庸鉴译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心灵医生  亚健康积极思想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（德）艾哈德·弗莱塔格著；焦庸鉴译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本书出售、求购地址：https://www.jiaokey.com/book/detail/11293330.html</w:t>
      </w:r>
    </w:p>
    <w:p>
      <w:r>
        <w:t>更多相关图书推荐：https://www.jiaokey.com</w:t>
      </w:r>
    </w:p>
    <w:p>
      <w:r>
        <w:t>（德）艾哈德·弗莱塔格著；焦庸鉴译 其他作品：https://www.jiaokey.com/tag/（德）艾哈德·弗莱塔格著；焦庸鉴译.html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关键词搜索：https://www.jiaokey.com/tag/心灵医生  亚健康积极思想.html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