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书名：催化膜及膜反应器</w:t>
      </w:r>
    </w:p>
    <w:p>
      <w:r>
        <w:t>作者：（法）约瑟 G.桑切斯·马可（Jose G.Sanchez Marcano），（美）西奥多 T.托迪斯（Theodore T.Tsotsis）著；张卫东，高坚译</w:t>
      </w:r>
    </w:p>
    <w:p>
      <w:r>
        <w:t>出版社：北京：化学工业出版社</w:t>
      </w:r>
    </w:p>
    <w:p>
      <w:r>
        <w:t>出版日期：2004.07</w:t>
      </w:r>
    </w:p>
    <w:p>
      <w:r>
        <w:t>总页数：237</w:t>
      </w:r>
    </w:p>
    <w:p>
      <w:r>
        <w:t>更多请访问教客网: www.jiaokey.com</w:t>
      </w:r>
    </w:p>
    <w:p>
      <w:r>
        <w:t>催化膜及膜反应器 评论地址：https://www.jiaokey.com/book/detail/11293285.html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