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塑料卡扣连接技术</w:t>
      </w:r>
    </w:p>
    <w:p>
      <w:r>
        <w:rPr>
          <w:rFonts w:ascii="宋体" w:hAnsi="宋体" w:eastAsia="宋体"/>
          <w:sz w:val="24"/>
        </w:rPr>
        <w:t>（美）保罗 R.博登伯杰（P.R.Bonenberger）著；冯连勋等译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塑料卡扣连接技术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 R.博登伯杰（P.R.Bonenberger）著；冯连勋等译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本书出售、求购地址：https://www.jiaokey.com/book/detail/11293283.html</w:t>
      </w:r>
    </w:p>
    <w:p>
      <w:r>
        <w:t>更多相关图书推荐：https://www.jiaokey.com</w:t>
      </w:r>
    </w:p>
    <w:p>
      <w:r>
        <w:t>（美）保罗 R.博登伯杰（P.R.Bonenberger）著；冯连勋等译 其他作品：https://www.jiaokey.com/tag/（美）保罗 R.博登伯杰（P.R.Bonenberger）著；冯连勋等译.html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关键词搜索：https://www.jiaokey.com/tag/塑料卡扣连接技术.html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