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第1册 Book one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第1册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本书出售、求购地址：https://www.jiaokey.com/book/detail/11293266.html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关键词搜索：https://www.jiaokey.com/tag/英语阅读 第1册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