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  下</w:t>
      </w:r>
    </w:p>
    <w:p>
      <w:r>
        <w:rPr>
          <w:rFonts w:ascii="宋体" w:hAnsi="宋体" w:eastAsia="宋体"/>
          <w:sz w:val="24"/>
        </w:rPr>
        <w:t>梅德明主编；龚龙生，孙镐，祁绿宝，邹申编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梅德明主编；龚龙生，孙镐，祁绿宝，邹申编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['大学', '英语口语', '教程', ' ', ' ', '下']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本书出售、求购地址：https://www.jiaokey.com/book/detail/11293265.html</w:t>
      </w:r>
    </w:p>
    <w:p>
      <w:r>
        <w:t>更多相关图书推荐：https://www.jiaokey.com</w:t>
      </w:r>
    </w:p>
    <w:p>
      <w:r>
        <w:t>梅德明主编；龚龙生，孙镐，祁绿宝，邹申编 其他作品：https://www.jiaokey.com/tag/梅德明主编；龚龙生，孙镐，祁绿宝，邹申编.html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关键词搜索：https://www.jiaokey.com/tag/['大学', '英语口语', '教程', ' ', ' ', '下'].html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