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大学英语四级考试听力点击32套</w:t>
      </w:r>
    </w:p>
    <w:p>
      <w:r>
        <w:rPr>
          <w:rFonts w:ascii="宋体" w:hAnsi="宋体" w:eastAsia="宋体"/>
          <w:sz w:val="24"/>
        </w:rPr>
        <w:t>周常明，王坚主编（云南大学大外部）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大学英语四级考试听力点击32套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周常明，王坚主编（云南大学大外部）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本书出售、求购地址：https://www.jiaokey.com/book/detail/11293201.html</w:t>
      </w:r>
    </w:p>
    <w:p>
      <w:r>
        <w:t>更多相关图书推荐：https://www.jiaokey.com</w:t>
      </w:r>
    </w:p>
    <w:p>
      <w:r>
        <w:t>周常明，王坚主编（云南大学大外部） 其他作品：https://www.jiaokey.com/tag/周常明，王坚主编（云南大学大外部）.html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关键词搜索：https://www.jiaokey.com/tag/大学英语四级考试听力点击32套.html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