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大学英语六级考试复合式听写强化训练</w:t>
      </w:r>
    </w:p>
    <w:p>
      <w:r>
        <w:rPr>
          <w:rFonts w:ascii="宋体" w:hAnsi="宋体" w:eastAsia="宋体"/>
          <w:sz w:val="24"/>
        </w:rPr>
        <w:t>尤志文，曹珍芬编著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大学英语六级考试复合式听写强化训练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尤志文，曹珍芬编著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本书出售、求购地址：https://www.jiaokey.com/book/detail/11293200.html</w:t>
      </w:r>
    </w:p>
    <w:p>
      <w:r>
        <w:t>更多相关图书推荐：https://www.jiaokey.com</w:t>
      </w:r>
    </w:p>
    <w:p>
      <w:r>
        <w:t>尤志文，曹珍芬编著 其他作品：https://www.jiaokey.com/tag/尤志文，曹珍芬编著.html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关键词搜索：https://www.jiaokey.com/tag/大学英语六级考试复合式听写强化训练.html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