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最新高级英语快速阅读精粹</w:t>
      </w:r>
    </w:p>
    <w:p>
      <w:r>
        <w:rPr>
          <w:rFonts w:ascii="宋体" w:hAnsi="宋体" w:eastAsia="宋体"/>
          <w:sz w:val="24"/>
        </w:rPr>
        <w:t>谭志明，姜登祯主编；黑玉琴等编著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最新高级英语快速阅读精粹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谭志明，姜登祯主编；黑玉琴等编著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本书出售、求购地址：https://www.jiaokey.com/book/detail/11293192.html</w:t>
      </w:r>
    </w:p>
    <w:p>
      <w:r>
        <w:t>更多相关图书推荐：https://www.jiaokey.com</w:t>
      </w:r>
    </w:p>
    <w:p>
      <w:r>
        <w:t>谭志明，姜登祯主编；黑玉琴等编著 其他作品：https://www.jiaokey.com/tag/谭志明，姜登祯主编；黑玉琴等编著.html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关键词搜索：https://www.jiaokey.com/tag/英语(学科: 阅读教学)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