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2003年考研英语查缺补漏系列  阅读理解与英汉翻译</w:t>
      </w:r>
    </w:p>
    <w:p>
      <w:r>
        <w:rPr>
          <w:rFonts w:ascii="宋体" w:hAnsi="宋体" w:eastAsia="宋体"/>
          <w:sz w:val="24"/>
        </w:rPr>
        <w:t>索玉柱主编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2003年考研英语查缺补漏系列  阅读理解与英汉翻译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入学考试) 英语(学科: 阅读教学 学科: 研究生 学科: 入学考试) 英语(学科: 翻译 学科: 研究生 学科: 入学考试) 英语 阅读教学 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本书出售、求购地址：https://www.jiaokey.com/book/detail/11293155.html</w:t>
      </w:r>
    </w:p>
    <w:p>
      <w:r>
        <w:t>更多相关图书推荐：https://www.jiaokey.com</w:t>
      </w:r>
    </w:p>
    <w:p>
      <w:r>
        <w:t>索玉柱主编 其他作品：https://www.jiaokey.com/tag/索玉柱主编.html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关键词搜索：https://www.jiaokey.com/tag/英语(学科: 研究生 学科: 入学考试) 英语(学科: 阅读教学 学科: 研究生 学科: 入学考试) 英语(学科: 翻译 学科: 研究生 学科: 入学考试) 英语 阅读教学 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