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高校英语专业精读精讲精练  下</w:t>
      </w:r>
    </w:p>
    <w:p>
      <w:r>
        <w:rPr>
          <w:rFonts w:ascii="宋体" w:hAnsi="宋体" w:eastAsia="宋体"/>
          <w:sz w:val="24"/>
        </w:rPr>
        <w:t>郭正行，汪庆庚编著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高校英语专业精读精讲精练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郭正行，汪庆庚编著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本书出售、求购地址：https://www.jiaokey.com/book/detail/11293146.html</w:t>
      </w:r>
    </w:p>
    <w:p>
      <w:r>
        <w:t>更多相关图书推荐：https://www.jiaokey.com</w:t>
      </w:r>
    </w:p>
    <w:p>
      <w:r>
        <w:t>郭正行，汪庆庚编著 其他作品：https://www.jiaokey.com/tag/郭正行，汪庆庚编著.html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关键词搜索：https://www.jiaokey.com/tag/高校英语专业精读精讲精练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