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Ⅱ级  练习答案及参考译文</w:t>
      </w:r>
    </w:p>
    <w:p>
      <w:r>
        <w:rPr>
          <w:rFonts w:ascii="宋体" w:hAnsi="宋体" w:eastAsia="宋体"/>
          <w:sz w:val="24"/>
        </w:rPr>
        <w:t>陈慕竹，吴书楷主编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1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Ⅱ级  练习答案及参考译文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陈慕竹，吴书楷主编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本书出售、求购地址：https://www.jiaokey.com/book/detail/11293140.html</w:t>
      </w:r>
    </w:p>
    <w:p>
      <w:r>
        <w:t>更多相关图书推荐：https://www.jiaokey.com</w:t>
      </w:r>
    </w:p>
    <w:p>
      <w:r>
        <w:t>陈慕竹，吴书楷主编 其他作品：https://www.jiaokey.com/tag/陈慕竹，吴书楷主编.html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关键词搜索：https://www.jiaokey.com/tag/英语-教学参考资料.html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