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大学英语最新应试教程  四级写作高分突破</w:t>
      </w:r>
    </w:p>
    <w:p>
      <w:r>
        <w:rPr>
          <w:rFonts w:ascii="宋体" w:hAnsi="宋体" w:eastAsia="宋体"/>
          <w:sz w:val="24"/>
        </w:rPr>
        <w:t>大学英语四级考试命题研究组编写 清华大学外语系 郭红艺 美国语言学专家 Todd Entner Dawn Merritt主编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大学英语最新应试教程  四级写作高分突破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大学英语四级考试命题研究组编写 清华大学外语系 郭红艺 美国语言学专家 Todd Entner Dawn Merritt主编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本书出售、求购地址：https://www.jiaokey.com/book/detail/11293127.html</w:t>
      </w:r>
    </w:p>
    <w:p>
      <w:r>
        <w:t>更多相关图书推荐：https://www.jiaokey.com</w:t>
      </w:r>
    </w:p>
    <w:p>
      <w:r>
        <w:t>大学英语四级考试命题研究组编写 清华大学外语系 郭红艺 美国语言学专家 Todd Entner Dawn Merritt主编 其他作品：https://www.jiaokey.com/tag/大学英语四级考试命题研究组编写 清华大学外语系 郭红艺 美国语言学专家 Todd Entner Dawn Merritt主编.html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关键词搜索：https://www.jiaokey.com/tag/大学英语最新应试教程  四级写作高分突破.html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