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医学论文英语翻译技巧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医学论文英语翻译技巧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本书出售、求购地址：https://www.jiaokey.com/book/detail/11293121.html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关键词搜索：https://www.jiaokey.com/tag/医学论文英语翻译技巧.html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