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大学英语四级统考词汇搭配应试题集及详解</w:t>
      </w:r>
    </w:p>
    <w:p>
      <w:r>
        <w:rPr>
          <w:rFonts w:ascii="宋体" w:hAnsi="宋体" w:eastAsia="宋体"/>
          <w:sz w:val="24"/>
        </w:rPr>
        <w:t>何绍贤，黄永秀，吴光明，叶从容，舒红编著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大学英语四级统考词汇搭配应试题集及详解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何绍贤，黄永秀，吴光明，叶从容，舒红编著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本书出售、求购地址：https://www.jiaokey.com/book/detail/11293073.html</w:t>
      </w:r>
    </w:p>
    <w:p>
      <w:r>
        <w:t>更多相关图书推荐：https://www.jiaokey.com</w:t>
      </w:r>
    </w:p>
    <w:p>
      <w:r>
        <w:t>何绍贤，黄永秀，吴光明，叶从容，舒红编著 其他作品：https://www.jiaokey.com/tag/何绍贤，黄永秀，吴光明，叶从容，舒红编著.html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关键词搜索：https://www.jiaokey.com/tag/大学英语四级统考词汇搭配应试题集及详解.html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