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托福作文突破  附留美密西根考必读  第2版</w:t>
      </w:r>
    </w:p>
    <w:p>
      <w:r>
        <w:rPr>
          <w:rFonts w:ascii="宋体" w:hAnsi="宋体" w:eastAsia="宋体"/>
          <w:sz w:val="24"/>
        </w:rPr>
        <w:t>周亦明教授主编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托福作文突破  附留美密西根考必读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本书出售、求购地址：https://www.jiaokey.com/book/detail/11292882.html</w:t>
      </w:r>
    </w:p>
    <w:p>
      <w:r>
        <w:t>更多相关图书推荐：https://www.jiaokey.com</w:t>
      </w:r>
    </w:p>
    <w:p>
      <w:r>
        <w:t>周亦明教授主编 其他作品：https://www.jiaokey.com/tag/周亦明教授主编.html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关键词搜索：https://www.jiaokey.com/tag/托福作文突破  附留美密西根考必读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