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阁楼上的光  中英对照</w:t>
      </w:r>
    </w:p>
    <w:p>
      <w:r>
        <w:rPr>
          <w:rFonts w:ascii="宋体" w:hAnsi="宋体" w:eastAsia="宋体"/>
          <w:sz w:val="24"/>
        </w:rPr>
        <w:t>雪席芙·尔斯提姆著；区席雅译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阁楼上的光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雪席芙·尔斯提姆著；区席雅译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 学科: 英、汉)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本书出售、求购地址：https://www.jiaokey.com/book/detail/11292881.html</w:t>
      </w:r>
    </w:p>
    <w:p>
      <w:r>
        <w:t>更多相关图书推荐：https://www.jiaokey.com</w:t>
      </w:r>
    </w:p>
    <w:p>
      <w:r>
        <w:t>雪席芙·尔斯提姆著；区席雅译 其他作品：https://www.jiaokey.com/tag/雪席芙·尔斯提姆著；区席雅译.html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关键词搜索：https://www.jiaokey.com/tag/英语(学科: 对照读物 学科: 英、汉).html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