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书名：五洲三十年战史  丑丁  子丙</w:t>
      </w:r>
    </w:p>
    <w:p>
      <w:r>
        <w:t>作者：蒲圻贺良朴纂著</w:t>
      </w:r>
    </w:p>
    <w:p>
      <w:r>
        <w:t>出版社：开明书店</w:t>
      </w:r>
    </w:p>
    <w:p>
      <w:r>
        <w:t>出版日期：光绪29.03</w:t>
      </w:r>
    </w:p>
    <w:p>
      <w:r>
        <w:t>总页数：236</w:t>
      </w:r>
    </w:p>
    <w:p>
      <w:r>
        <w:t>更多请访问教客网: www.jiaokey.com</w:t>
      </w:r>
    </w:p>
    <w:p>
      <w:r>
        <w:t>五洲三十年战史  丑丁  子丙 评论地址：https://www.jiaokey.com/book/detail/11292818.html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