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书名：马格斯资本论入门</w:t>
      </w:r>
    </w:p>
    <w:p>
      <w:r>
        <w:t>作者：马尔西著；李汉俊译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马格斯资本论入门 评论地址：https://www.jiaokey.com/book/detail/11292803.html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