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书名：争取持久抗战胜利的先决问题</w:t>
      </w:r>
    </w:p>
    <w:p>
      <w:r>
        <w:t>作者：彭德怀著</w:t>
      </w:r>
    </w:p>
    <w:p>
      <w:r>
        <w:t>出版社：焦土出版社</w:t>
      </w:r>
    </w:p>
    <w:p>
      <w:r>
        <w:t>出版日期：1937</w:t>
      </w:r>
    </w:p>
    <w:p>
      <w:r>
        <w:t>总页数：30</w:t>
      </w:r>
    </w:p>
    <w:p>
      <w:r>
        <w:t>更多请访问教客网: www.jiaokey.com</w:t>
      </w:r>
    </w:p>
    <w:p>
      <w:r>
        <w:t>争取持久抗战胜利的先决问题 评论地址：https://www.jiaokey.com/book/detail/11292800.html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