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棒针编秘诀と要点  缩小版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棒针编秘诀と要点  缩小版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创立30周年记念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本书出售、求购地址：https://www.jiaokey.com/book/detail/11292782.html</w:t>
      </w:r>
    </w:p>
    <w:p>
      <w:r>
        <w:t>更多相关图书推荐：https://www.jiaokey.com</w:t>
      </w:r>
    </w:p>
    <w:p>
      <w:r>
        <w:t>创立30周年记念 出版图书：https://www.jiaokey.com/tag/创立30周年记念.html</w:t>
      </w:r>
    </w:p>
    <w:p>
      <w:r>
        <w:t>关键词搜索：https://www.jiaokey.com/tag/棒针编秘诀と要点  缩小版.html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