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书名：苏俄时人评传</w:t>
      </w:r>
    </w:p>
    <w:p>
      <w:r>
        <w:t>作者：（美）根室（John Gunther）著；杨历樵节译</w:t>
      </w:r>
    </w:p>
    <w:p>
      <w:r>
        <w:t>出版社：三江书店</w:t>
      </w:r>
    </w:p>
    <w:p>
      <w:r>
        <w:t>出版日期：1938.04</w:t>
      </w:r>
    </w:p>
    <w:p>
      <w:r>
        <w:t>总页数：90</w:t>
      </w:r>
    </w:p>
    <w:p>
      <w:r>
        <w:t>更多请访问教客网: www.jiaokey.com</w:t>
      </w:r>
    </w:p>
    <w:p>
      <w:r>
        <w:t>苏俄时人评传 评论地址：https://www.jiaokey.com/book/detail/11292777.html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