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书名：兵法慰缭子</w:t>
      </w:r>
    </w:p>
    <w:p>
      <w:r>
        <w:t>作者：北村佳逸著</w:t>
      </w:r>
    </w:p>
    <w:p>
      <w:r>
        <w:t>出版社：立命馆</w:t>
      </w:r>
    </w:p>
    <w:p>
      <w:r>
        <w:t>出版日期：昭和18.12</w:t>
      </w:r>
    </w:p>
    <w:p>
      <w:r>
        <w:t>总页数：258</w:t>
      </w:r>
    </w:p>
    <w:p>
      <w:r>
        <w:t>更多请访问教客网: www.jiaokey.com</w:t>
      </w:r>
    </w:p>
    <w:p>
      <w:r>
        <w:t>兵法慰缭子 评论地址：https://www.jiaokey.com/book/detail/11292767.html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