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书名：机械化战争之理论与实例</w:t>
      </w:r>
    </w:p>
    <w:p>
      <w:r>
        <w:t>作者：（英）佛勒（J.F.E.Fuller）著；李志纯译</w:t>
      </w:r>
    </w:p>
    <w:p>
      <w:r>
        <w:t>出版社：商务印书馆</w:t>
      </w:r>
    </w:p>
    <w:p>
      <w:r>
        <w:t>出版日期：1945.11</w:t>
      </w:r>
    </w:p>
    <w:p>
      <w:r>
        <w:t>总页数：182</w:t>
      </w:r>
    </w:p>
    <w:p>
      <w:r>
        <w:t>更多请访问教客网: www.jiaokey.com</w:t>
      </w:r>
    </w:p>
    <w:p>
      <w:r>
        <w:t>机械化战争之理论与实例 评论地址：https://www.jiaokey.com/book/detail/11292624.html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