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Photoshop电脑翻拍照片技术精粹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Photoshop电脑翻拍照片技术精粹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本书出售、求购地址：https://www.jiaokey.com/book/detail/11292568.html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关键词搜索：https://www.jiaokey.com/tag/Adobe Photoshop电脑翻拍照片技术精粹.html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