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书名：山东省教育厅“九五”立项教材  有机化学  下</w:t>
      </w:r>
    </w:p>
    <w:p>
      <w:r>
        <w:t>作者：邢存章，于跃芹主编</w:t>
      </w:r>
    </w:p>
    <w:p>
      <w:r>
        <w:t>出版社：济南：山东大学出版社</w:t>
      </w:r>
    </w:p>
    <w:p>
      <w:r>
        <w:t>出版日期：2001.10</w:t>
      </w:r>
    </w:p>
    <w:p>
      <w:r>
        <w:t>总页数：823</w:t>
      </w:r>
    </w:p>
    <w:p>
      <w:r>
        <w:t>更多请访问教客网: www.jiaokey.com</w:t>
      </w:r>
    </w:p>
    <w:p>
      <w:r>
        <w:t>山东省教育厅“九五”立项教材  有机化学  下 评论地址：https://www.jiaokey.com/book/detail/11292518.html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