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书名：中国正常成人横断解剖、X线、超声与CT图像</w:t>
      </w:r>
    </w:p>
    <w:p>
      <w:r>
        <w:t>作者：苏济豪，卢鹏主编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总页数：310</w:t>
      </w:r>
    </w:p>
    <w:p>
      <w:r>
        <w:t>更多请访问教客网: www.jiaokey.com</w:t>
      </w:r>
    </w:p>
    <w:p>
      <w:r>
        <w:t>中国正常成人横断解剖、X线、超声与CT图像 评论地址：https://www.jiaokey.com/book/detail/11292495.html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