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南希博士女性健康指南</w:t>
      </w:r>
    </w:p>
    <w:p>
      <w:r>
        <w:rPr>
          <w:rFonts w:ascii="宋体" w:hAnsi="宋体" w:eastAsia="宋体"/>
          <w:sz w:val="24"/>
        </w:rPr>
        <w:t>（美）南希·辛迪曼博士（Dr.Nancy Synderman）著；李金树等译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南希博士女性健康指南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（美）南希·辛迪曼博士（Dr.Nancy Synderman）著；李金树等译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本书出售、求购地址：https://www.jiaokey.com/book/detail/11292473.html</w:t>
      </w:r>
    </w:p>
    <w:p>
      <w:r>
        <w:t>更多相关图书推荐：https://www.jiaokey.com</w:t>
      </w:r>
    </w:p>
    <w:p>
      <w:r>
        <w:t>（美）南希·辛迪曼博士（Dr.Nancy Synderman）著；李金树等译 其他作品：https://www.jiaokey.com/tag/（美）南希·辛迪曼博士（Dr.Nancy Synderman）著；李金树等译.html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关键词搜索：https://www.jiaokey.com/tag/南希博士女性健康指南.html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