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书名：现代日语听说捷径  全日文本</w:t>
      </w:r>
    </w:p>
    <w:p>
      <w:r>
        <w:t>作者：王之英主编；张季芸，张凌晖编者</w:t>
      </w:r>
    </w:p>
    <w:p>
      <w:r>
        <w:t>出版社：天津：南开大学出版社</w:t>
      </w:r>
    </w:p>
    <w:p>
      <w:r>
        <w:t>出版日期：2002.06</w:t>
      </w:r>
    </w:p>
    <w:p>
      <w:r>
        <w:t>总页数：442</w:t>
      </w:r>
    </w:p>
    <w:p>
      <w:r>
        <w:t>更多请访问教客网: www.jiaokey.com</w:t>
      </w:r>
    </w:p>
    <w:p>
      <w:r>
        <w:t>现代日语听说捷径  全日文本 评论地址：https://www.jiaokey.com/book/detail/11292436.html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