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迈步云天  徒步5000公里穿越喜马拉雅山脉</w:t>
      </w:r>
    </w:p>
    <w:p>
      <w:r>
        <w:rPr>
          <w:rFonts w:ascii="宋体" w:hAnsi="宋体" w:eastAsia="宋体"/>
          <w:sz w:val="24"/>
        </w:rPr>
        <w:t>（法）亚历山大·普森（Alexandre Poussin），（法）西尔万·泰松（Sylvain Tesson）著；段建华等译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迈步云天  徒步5000公里穿越喜马拉雅山脉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（法）亚历山大·普森（Alexandre Poussin），（法）西尔万·泰松（Sylvain Tesson）著；段建华等译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本书出售、求购地址：https://www.jiaokey.com/book/detail/11292426.html</w:t>
      </w:r>
    </w:p>
    <w:p>
      <w:r>
        <w:t>更多相关图书推荐：https://www.jiaokey.com</w:t>
      </w:r>
    </w:p>
    <w:p>
      <w:r>
        <w:t>（法）亚历山大·普森（Alexandre Poussin），（法）西尔万·泰松（Sylvain Tesson）著；段建华等译 其他作品：https://www.jiaokey.com/tag/（法）亚历山大·普森（Alexandre Poussin），（法）西尔万·泰松（Sylvain Tesson）著；段建华等译.html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关键词搜索：https://www.jiaokey.com/tag/迈步云天  徒步5000公里穿越喜马拉雅山脉.html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